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physical stress on the body caused by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force your muscles can exert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Gentle cardiovascular activity that prepares the muscles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Purposeful physical activity that is planned, structured, and repetitive, and that improves or maintains physical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Low-level activity that prepares your body to return to a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increasing the demands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form of movement that causes your body to use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Dangerously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move your body parts through their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ability to carry out daily tasks easily and have enough reserve energy to respond to unexpected demands.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all rhythmic activities that use large muscle groups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your muscles to perform physical tasks over a period of time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Involving little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an exercise session when you are exercising at your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from overstretching and tearing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intense, short bursts of activity in which the muscles work so hard that they produce energy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dangerous condition in which the body loses its ability to cool itself through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Overworking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Choosing the right types of activities to improve a given element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to the skin and tissues caused by extreme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10 </dc:title>
  <dcterms:created xsi:type="dcterms:W3CDTF">2021-10-11T08:47:43Z</dcterms:created>
  <dcterms:modified xsi:type="dcterms:W3CDTF">2021-10-11T08:47:43Z</dcterms:modified>
</cp:coreProperties>
</file>