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Fetus    </w:t>
      </w:r>
      <w:r>
        <w:t xml:space="preserve">   Overdose    </w:t>
      </w:r>
      <w:r>
        <w:t xml:space="preserve">   Hygiene    </w:t>
      </w:r>
      <w:r>
        <w:t xml:space="preserve">   Cancer    </w:t>
      </w:r>
      <w:r>
        <w:t xml:space="preserve">   Relationship    </w:t>
      </w:r>
      <w:r>
        <w:t xml:space="preserve">   Communication    </w:t>
      </w:r>
      <w:r>
        <w:t xml:space="preserve">   HIV    </w:t>
      </w:r>
      <w:r>
        <w:t xml:space="preserve">   Herpes    </w:t>
      </w:r>
      <w:r>
        <w:t xml:space="preserve">   Contraception    </w:t>
      </w:r>
      <w:r>
        <w:t xml:space="preserve">   Minerals    </w:t>
      </w:r>
      <w:r>
        <w:t xml:space="preserve">   Carbohydrates    </w:t>
      </w:r>
      <w:r>
        <w:t xml:space="preserve">   Fruits    </w:t>
      </w:r>
      <w:r>
        <w:t xml:space="preserve">   Inhalants    </w:t>
      </w:r>
      <w:r>
        <w:t xml:space="preserve">   Water    </w:t>
      </w:r>
      <w:r>
        <w:t xml:space="preserve">   Emotions    </w:t>
      </w:r>
      <w:r>
        <w:t xml:space="preserve">   Stress    </w:t>
      </w:r>
      <w:r>
        <w:t xml:space="preserve">   Grains    </w:t>
      </w:r>
      <w:r>
        <w:t xml:space="preserve">   Nutrition    </w:t>
      </w:r>
      <w:r>
        <w:t xml:space="preserve">   Vapes    </w:t>
      </w:r>
      <w:r>
        <w:t xml:space="preserve">   Pregnancy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2021-10-11T08:48:16Z</dcterms:created>
  <dcterms:modified xsi:type="dcterms:W3CDTF">2021-10-11T08:48:16Z</dcterms:modified>
</cp:coreProperties>
</file>