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Gender    </w:t>
      </w:r>
      <w:r>
        <w:t xml:space="preserve">   Hygiene    </w:t>
      </w:r>
      <w:r>
        <w:t xml:space="preserve">   Lifestyle    </w:t>
      </w:r>
      <w:r>
        <w:t xml:space="preserve">   Technology    </w:t>
      </w:r>
      <w:r>
        <w:t xml:space="preserve">   Sadness    </w:t>
      </w:r>
      <w:r>
        <w:t xml:space="preserve">   Happiness    </w:t>
      </w:r>
      <w:r>
        <w:t xml:space="preserve">   Emotions    </w:t>
      </w:r>
      <w:r>
        <w:t xml:space="preserve">   Feelings    </w:t>
      </w:r>
      <w:r>
        <w:t xml:space="preserve">   Teacher    </w:t>
      </w:r>
      <w:r>
        <w:t xml:space="preserve">   Nurse    </w:t>
      </w:r>
      <w:r>
        <w:t xml:space="preserve">   Doctor    </w:t>
      </w:r>
      <w:r>
        <w:t xml:space="preserve">   Social    </w:t>
      </w:r>
      <w:r>
        <w:t xml:space="preserve">   Sexuality    </w:t>
      </w:r>
      <w:r>
        <w:t xml:space="preserve">   Physical Activity    </w:t>
      </w:r>
      <w:r>
        <w:t xml:space="preserve">   Relationships    </w:t>
      </w:r>
      <w:r>
        <w:t xml:space="preserve">   Friendships    </w:t>
      </w:r>
      <w:r>
        <w:t xml:space="preserve">   Vegetables    </w:t>
      </w:r>
      <w:r>
        <w:t xml:space="preserve">   Fruit    </w:t>
      </w:r>
      <w:r>
        <w:t xml:space="preserve">   Mental Health    </w:t>
      </w:r>
      <w:r>
        <w:t xml:space="preserve">   Healthy 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</dc:title>
  <dcterms:created xsi:type="dcterms:W3CDTF">2021-10-11T08:48:23Z</dcterms:created>
  <dcterms:modified xsi:type="dcterms:W3CDTF">2021-10-11T08:48:23Z</dcterms:modified>
</cp:coreProperties>
</file>