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or more times greater than the recommended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or other inorganic substance that is needed to allow enzymes to function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Atom's unpaired electrons that remain unpaired.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negatively charged particle orbiting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positively charged, central core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 that promotes oxidation.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of the eyes to adjust to dim light.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fat-soluble plant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active, alcohol form of vitamint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active, acid form of vitamin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heart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Inactive forms of vitamins.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active, aldehyde form of vitamin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form of Vitamin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where atoms lose electrons.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2021-10-11T08:46:23Z</dcterms:created>
  <dcterms:modified xsi:type="dcterms:W3CDTF">2021-10-11T08:46:23Z</dcterms:modified>
</cp:coreProperties>
</file>