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stage of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sperm enters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pouch of skin containing the testicles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rolled on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these release an egg every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pregnancy is cancelled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male releases his sperm during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restraining yourself from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duct by which urine is conveyed out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substance that carries the sperm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2021-10-11T08:47:33Z</dcterms:created>
  <dcterms:modified xsi:type="dcterms:W3CDTF">2021-10-11T08:47:33Z</dcterms:modified>
</cp:coreProperties>
</file>