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causing a struggle to breath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reason why teenagers begin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Drug used in alchohol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 term for Rohypnol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Existing in an extreme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plant whose leaves, buds, and flowers are smoked for their intoxicating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Reasons why you might quit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hand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Inhalation of someones ciggarette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Feeling of intense well-being or elation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Substances whose fumes are sniffed or inhaled to give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Inflammation of the bronchials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Smoke coming off the end of the ciggarette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Cancer causing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Double the alcohol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Present or reqdy for immediate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Suntheric drugs made to imitate other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Synthetic substances similair to male sex hormones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2021-10-11T08:47:35Z</dcterms:created>
  <dcterms:modified xsi:type="dcterms:W3CDTF">2021-10-11T08:47:35Z</dcterms:modified>
</cp:coreProperties>
</file>