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ABLED    </w:t>
      </w:r>
      <w:r>
        <w:t xml:space="preserve">   ALERT    </w:t>
      </w:r>
      <w:r>
        <w:t xml:space="preserve">   ALIVE    </w:t>
      </w:r>
      <w:r>
        <w:t xml:space="preserve">   DESERVING    </w:t>
      </w:r>
      <w:r>
        <w:t xml:space="preserve">   ENERGIZED    </w:t>
      </w:r>
      <w:r>
        <w:t xml:space="preserve">   FIT    </w:t>
      </w:r>
      <w:r>
        <w:t xml:space="preserve">   HAPPY    </w:t>
      </w:r>
      <w:r>
        <w:t xml:space="preserve">   HAZARDS    </w:t>
      </w:r>
      <w:r>
        <w:t xml:space="preserve">   HEALTHY    </w:t>
      </w:r>
      <w:r>
        <w:t xml:space="preserve">   LISTEN    </w:t>
      </w:r>
      <w:r>
        <w:t xml:space="preserve">   NURTURED    </w:t>
      </w:r>
      <w:r>
        <w:t xml:space="preserve">   SAFE    </w:t>
      </w:r>
      <w:r>
        <w:t xml:space="preserve">   TEAM    </w:t>
      </w:r>
      <w:r>
        <w:t xml:space="preserve">   UNDERSTAND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2021-10-11T08:48:38Z</dcterms:created>
  <dcterms:modified xsi:type="dcterms:W3CDTF">2021-10-11T08:48:38Z</dcterms:modified>
</cp:coreProperties>
</file>