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zero tolerance policy    </w:t>
      </w:r>
      <w:r>
        <w:t xml:space="preserve">   fermentation    </w:t>
      </w:r>
      <w:r>
        <w:t xml:space="preserve">   depressant    </w:t>
      </w:r>
      <w:r>
        <w:t xml:space="preserve">   drug    </w:t>
      </w:r>
      <w:r>
        <w:t xml:space="preserve">   mediation    </w:t>
      </w:r>
      <w:r>
        <w:t xml:space="preserve">   instigator    </w:t>
      </w:r>
      <w:r>
        <w:t xml:space="preserve">   escalate    </w:t>
      </w:r>
      <w:r>
        <w:t xml:space="preserve">   stereotype    </w:t>
      </w:r>
      <w:r>
        <w:t xml:space="preserve">   discrimination    </w:t>
      </w:r>
      <w:r>
        <w:t xml:space="preserve">   prejudice    </w:t>
      </w:r>
      <w:r>
        <w:t xml:space="preserve">   hazing    </w:t>
      </w:r>
      <w:r>
        <w:t xml:space="preserve">   bullying    </w:t>
      </w:r>
      <w:r>
        <w:t xml:space="preserve">   territorial gang    </w:t>
      </w:r>
      <w:r>
        <w:t xml:space="preserve">   assailant    </w:t>
      </w:r>
      <w:r>
        <w:t xml:space="preserve">   victim    </w:t>
      </w:r>
      <w:r>
        <w:t xml:space="preserve">   homicide    </w:t>
      </w:r>
      <w:r>
        <w:t xml:space="preserve">   violence    </w:t>
      </w:r>
      <w:r>
        <w:t xml:space="preserve">   psychiatrist    </w:t>
      </w:r>
      <w:r>
        <w:t xml:space="preserve">   clinical depression    </w:t>
      </w:r>
      <w:r>
        <w:t xml:space="preserve">   cutting    </w:t>
      </w:r>
      <w:r>
        <w:t xml:space="preserve">   suicide    </w:t>
      </w:r>
      <w:r>
        <w:t xml:space="preserve">   anorexia nervosa    </w:t>
      </w:r>
      <w:r>
        <w:t xml:space="preserve">   bulimia    </w:t>
      </w:r>
      <w:r>
        <w:t xml:space="preserve">   depression    </w:t>
      </w:r>
      <w:r>
        <w:t xml:space="preserve">   phobia    </w:t>
      </w:r>
      <w:r>
        <w:t xml:space="preserve">   anxiety    </w:t>
      </w:r>
      <w:r>
        <w:t xml:space="preserve">   perfectionist    </w:t>
      </w:r>
      <w:r>
        <w:t xml:space="preserve">   fight or flight response    </w:t>
      </w:r>
      <w:r>
        <w:t xml:space="preserve">   catastrophe    </w:t>
      </w:r>
      <w:r>
        <w:t xml:space="preserve">   stressor    </w:t>
      </w:r>
      <w:r>
        <w:t xml:space="preserve">   distress    </w:t>
      </w:r>
      <w:r>
        <w:t xml:space="preserve">   eustress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2021-10-11T08:48:40Z</dcterms:created>
  <dcterms:modified xsi:type="dcterms:W3CDTF">2021-10-11T08:48:40Z</dcterms:modified>
</cp:coreProperties>
</file>