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demetia    </w:t>
      </w:r>
      <w:r>
        <w:t xml:space="preserve">   hospital    </w:t>
      </w:r>
      <w:r>
        <w:t xml:space="preserve">   spiritual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disease    </w:t>
      </w:r>
      <w:r>
        <w:t xml:space="preserve">   cognitive    </w:t>
      </w:r>
      <w:r>
        <w:t xml:space="preserve">   diabetes    </w:t>
      </w:r>
      <w:r>
        <w:t xml:space="preserve">   drugs    </w:t>
      </w:r>
      <w:r>
        <w:t xml:space="preserve">   cancer    </w:t>
      </w:r>
      <w:r>
        <w:t xml:space="preserve">   genetic    </w:t>
      </w:r>
      <w:r>
        <w:t xml:space="preserve">   Asthma    </w:t>
      </w:r>
      <w:r>
        <w:t xml:space="preserve">   heart attack    </w:t>
      </w:r>
      <w:r>
        <w:t xml:space="preserve">   Exercise    </w:t>
      </w:r>
      <w:r>
        <w:t xml:space="preserve">   Asperger Syndrome    </w:t>
      </w:r>
      <w:r>
        <w:t xml:space="preserve">   Smoking    </w:t>
      </w:r>
      <w:r>
        <w:t xml:space="preserve">   Health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2021-10-11T08:48:43Z</dcterms:created>
  <dcterms:modified xsi:type="dcterms:W3CDTF">2021-10-11T08:48:43Z</dcterms:modified>
</cp:coreProperties>
</file>