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emotional    </w:t>
      </w:r>
      <w:r>
        <w:t xml:space="preserve">   diseases    </w:t>
      </w:r>
      <w:r>
        <w:t xml:space="preserve">   smoking    </w:t>
      </w:r>
      <w:r>
        <w:t xml:space="preserve">   genetic    </w:t>
      </w:r>
      <w:r>
        <w:t xml:space="preserve">   environment    </w:t>
      </w:r>
      <w:r>
        <w:t xml:space="preserve">   alcohol    </w:t>
      </w:r>
      <w:r>
        <w:t xml:space="preserve">   dementia    </w:t>
      </w:r>
      <w:r>
        <w:t xml:space="preserve">   hygiene    </w:t>
      </w:r>
      <w:r>
        <w:t xml:space="preserve">   disabilities    </w:t>
      </w:r>
      <w:r>
        <w:t xml:space="preserve">   social    </w:t>
      </w:r>
      <w:r>
        <w:t xml:space="preserve">   diet    </w:t>
      </w:r>
      <w:r>
        <w:t xml:space="preserve">   mental    </w:t>
      </w:r>
      <w:r>
        <w:t xml:space="preserve">   physical    </w:t>
      </w:r>
      <w:r>
        <w:t xml:space="preserve">   depression    </w:t>
      </w:r>
      <w:r>
        <w:t xml:space="preserve">   lifestyle    </w:t>
      </w:r>
      <w:r>
        <w:t xml:space="preserve">   health    </w:t>
      </w:r>
      <w:r>
        <w:t xml:space="preserve">   exercise    </w:t>
      </w:r>
      <w:r>
        <w:t xml:space="preserve">   diabetes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2021-10-11T08:47:27Z</dcterms:created>
  <dcterms:modified xsi:type="dcterms:W3CDTF">2021-10-11T08:47:27Z</dcterms:modified>
</cp:coreProperties>
</file>