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calcium    </w:t>
      </w:r>
      <w:r>
        <w:t xml:space="preserve">   carbohydrates    </w:t>
      </w:r>
      <w:r>
        <w:t xml:space="preserve">   dairy    </w:t>
      </w:r>
      <w:r>
        <w:t xml:space="preserve">   energy    </w:t>
      </w:r>
      <w:r>
        <w:t xml:space="preserve">   fat    </w:t>
      </w:r>
      <w:r>
        <w:t xml:space="preserve">   fibre    </w:t>
      </w:r>
      <w:r>
        <w:t xml:space="preserve">   fruit    </w:t>
      </w:r>
      <w:r>
        <w:t xml:space="preserve">   grains    </w:t>
      </w:r>
      <w:r>
        <w:t xml:space="preserve">   grams    </w:t>
      </w:r>
      <w:r>
        <w:t xml:space="preserve">   intake    </w:t>
      </w:r>
      <w:r>
        <w:t xml:space="preserve">   kilojoules    </w:t>
      </w:r>
      <w:r>
        <w:t xml:space="preserve">   meats    </w:t>
      </w:r>
      <w:r>
        <w:t xml:space="preserve">   millilitre    </w:t>
      </w:r>
      <w:r>
        <w:t xml:space="preserve">   protein    </w:t>
      </w:r>
      <w:r>
        <w:t xml:space="preserve">   quantity    </w:t>
      </w:r>
      <w:r>
        <w:t xml:space="preserve">   saturated    </w:t>
      </w:r>
      <w:r>
        <w:t xml:space="preserve">   servings    </w:t>
      </w:r>
      <w:r>
        <w:t xml:space="preserve">   sodium    </w:t>
      </w:r>
      <w:r>
        <w:t xml:space="preserve">   sugar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</dc:title>
  <dcterms:created xsi:type="dcterms:W3CDTF">2021-10-11T08:47:35Z</dcterms:created>
  <dcterms:modified xsi:type="dcterms:W3CDTF">2021-10-11T08:47:35Z</dcterms:modified>
</cp:coreProperties>
</file>