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Arthritis    </w:t>
      </w:r>
      <w:r>
        <w:t xml:space="preserve">   Depression    </w:t>
      </w:r>
      <w:r>
        <w:t xml:space="preserve">   Diabetes    </w:t>
      </w:r>
      <w:r>
        <w:t xml:space="preserve">   Diet    </w:t>
      </w:r>
      <w:r>
        <w:t xml:space="preserve">   Disability    </w:t>
      </w:r>
      <w:r>
        <w:t xml:space="preserve">   Emotional    </w:t>
      </w:r>
      <w:r>
        <w:t xml:space="preserve">   Energy    </w:t>
      </w:r>
      <w:r>
        <w:t xml:space="preserve">   Exercise    </w:t>
      </w:r>
      <w:r>
        <w:t xml:space="preserve">   Females    </w:t>
      </w:r>
      <w:r>
        <w:t xml:space="preserve">   Fruit    </w:t>
      </w:r>
      <w:r>
        <w:t xml:space="preserve">   Genetic    </w:t>
      </w:r>
      <w:r>
        <w:t xml:space="preserve">   Health    </w:t>
      </w:r>
      <w:r>
        <w:t xml:space="preserve">   Heartattack    </w:t>
      </w:r>
      <w:r>
        <w:t xml:space="preserve">   Hygiene    </w:t>
      </w:r>
      <w:r>
        <w:t xml:space="preserve">   Lifestyle    </w:t>
      </w:r>
      <w:r>
        <w:t xml:space="preserve">   Lungcancer    </w:t>
      </w:r>
      <w:r>
        <w:t xml:space="preserve">   Males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2021-10-11T08:47:37Z</dcterms:created>
  <dcterms:modified xsi:type="dcterms:W3CDTF">2021-10-11T08:47:37Z</dcterms:modified>
</cp:coreProperties>
</file>