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Health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completes/enhances something else when added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oily/greasy substance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cannot be synthesized by the body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unit of energy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percentages of fat,bone,water,muscle in the human body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remain upright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monitoring exercise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pressure of blood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organic compound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inorganic substance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low lipoprotein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rate of energy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work together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essential for growth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starch,cellulose,sugars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chemical process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respiratory condition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ability to do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high body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not transmissible directly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infectious diese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quick/easy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compound of sterol found in body tissue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respond 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virus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infective agent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respiratory infect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nutrition guide made by USDA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grossly fat or overweight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above a weight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high lipoprotein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able to move or operate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volume of blood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dietary compound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sexually diese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</dc:title>
  <dcterms:created xsi:type="dcterms:W3CDTF">2021-10-11T08:47:48Z</dcterms:created>
  <dcterms:modified xsi:type="dcterms:W3CDTF">2021-10-11T08:47:48Z</dcterms:modified>
</cp:coreProperties>
</file>