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Advocacy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term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Conflict resolution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term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Warranty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2021-10-11T08:47:51Z</dcterms:created>
  <dcterms:modified xsi:type="dcterms:W3CDTF">2021-10-11T08:47:51Z</dcterms:modified>
</cp:coreProperties>
</file>