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muscle straightens your elbow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muscle closes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muscle moves the neck side to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muscle bends your knee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muscle moves your eyebrows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muscle moves your foot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muscle moves your thigh side to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muscle moves your back leg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muscle moves your feet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muscle tightens 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muscle functions chest pushing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muscle pulls down your lower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muscle helps with running, walking etc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makes an O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muscle moves upper body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muscle helps you chew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muscle helps extend the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muscle moves the feet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muscle helps move the shoulder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keeps food between your teeth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2021-10-11T08:47:53Z</dcterms:created>
  <dcterms:modified xsi:type="dcterms:W3CDTF">2021-10-11T08:47:53Z</dcterms:modified>
</cp:coreProperties>
</file>