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are a big part of hair, skin,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for body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provides vitamins e and b, nourishment, and antioxidants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made by the body from the essential acids or can be consumed through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Copper, iron, and zinc are examples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Proteins can be found in beans, eggs, meat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carbohydrates, energy, and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Proteins help the body build and repair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gram of protein equals 4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made of amino acids that are linked together to form a long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protects the seeds and provides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rice, buckwheat, bulgar, oatmeal, etc are examples of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Calories equal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whole kernel is made up of _____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nutrients in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2021-10-11T08:47:55Z</dcterms:created>
  <dcterms:modified xsi:type="dcterms:W3CDTF">2021-10-11T08:47:55Z</dcterms:modified>
</cp:coreProperties>
</file>