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poisonous mass that is produced within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diverse group of single-celled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causes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group of spore-producing organisms feeding on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a very large group of microorganisms. Some of these are good and some are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in humans in which the immune system fails to protect you from cancers and life threatening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test that is used to test for different strains and types of std's.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Fungal infection of the mouth.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sexually transmitted infection that causes inflammation of the epididymis or pelvic inflammatory disease or throughout the body, affecting joints and heart valves.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common sexually transmitted infection in humans and a major infectious cause of human genital and eye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tumor caused by infection with human herpesvirus 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parasitic worm.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Symptoms of a highly contagious sexually transmitted disease caused by some types of human papillomavirus.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harmful bacteria that are often carried by small parasites such as ticks, lice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insects that infect the pubic hair area. A.K.A Crabs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viral disease that may result in small blisters in groups often called cold sores or fever blisters or may just cause a sore throat. This disease also effects the genitals.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tiny infectious agent that is only created inside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Infections that are commonly spread by sexual 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2021-10-11T08:46:41Z</dcterms:created>
  <dcterms:modified xsi:type="dcterms:W3CDTF">2021-10-11T08:46:41Z</dcterms:modified>
</cp:coreProperties>
</file>