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-1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Everything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Gastrointestinal 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Abdomen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Abdomen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Saliva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First part of small intestine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Blood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Nearest point of origin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Behind, backward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Tongue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Organ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-1</dc:title>
  <dcterms:created xsi:type="dcterms:W3CDTF">2021-10-11T08:47:06Z</dcterms:created>
  <dcterms:modified xsi:type="dcterms:W3CDTF">2021-10-11T08:47:06Z</dcterms:modified>
</cp:coreProperties>
</file>