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vegetarian    </w:t>
      </w:r>
      <w:r>
        <w:t xml:space="preserve">   vegetables    </w:t>
      </w:r>
      <w:r>
        <w:t xml:space="preserve">   fruits    </w:t>
      </w:r>
      <w:r>
        <w:t xml:space="preserve">   alternates    </w:t>
      </w:r>
      <w:r>
        <w:t xml:space="preserve">   poultry    </w:t>
      </w:r>
      <w:r>
        <w:t xml:space="preserve">   fish    </w:t>
      </w:r>
      <w:r>
        <w:t xml:space="preserve">   meat    </w:t>
      </w:r>
      <w:r>
        <w:t xml:space="preserve">   bread    </w:t>
      </w:r>
      <w:r>
        <w:t xml:space="preserve">   milk    </w:t>
      </w:r>
      <w:r>
        <w:t xml:space="preserve">   cheese    </w:t>
      </w:r>
      <w:r>
        <w:t xml:space="preserve">   activity    </w:t>
      </w:r>
      <w:r>
        <w:t xml:space="preserve">   sleep    </w:t>
      </w:r>
      <w:r>
        <w:t xml:space="preserve">   friends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2021-10-11T08:47:27Z</dcterms:created>
  <dcterms:modified xsi:type="dcterms:W3CDTF">2021-10-11T08:47:27Z</dcterms:modified>
</cp:coreProperties>
</file>