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Health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muscle in your neck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Your main arm muscles. Located in your upper arm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Skelital Muscle in the inner leg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Located near your inner shin  and starts with an 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muscle in your jaw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 the shoulder, a large muscle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Six pack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Located near the shin 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Located at the upper leg (crotch area) and starts with a 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Near the rib cage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</dc:title>
  <dcterms:created xsi:type="dcterms:W3CDTF">2021-10-11T08:46:23Z</dcterms:created>
  <dcterms:modified xsi:type="dcterms:W3CDTF">2021-10-11T08:46:23Z</dcterms:modified>
</cp:coreProperties>
</file>