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passing of characteristics or traits from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the details of access and quality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various forms of mass communications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persons mental, physical, and social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fixed behaviors that you use automatically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practical application or use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ability to speak clearly and listen carefully affects your relationships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serious disagreement or argument, typically a protracted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situation involving exposure to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relating to the body as opposed to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statement that blames or shames another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that increases the odds or negative outcomes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helps people in conflict reach a solution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professional that can ask questions about your health and give you informationt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life that results from a person's health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conclusion or resolution reached after consideration.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in which an outside person helps people in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idea formed from an understanding of health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substances produced in the brain that create a feeling of stuff idk i couldnt find the 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society or its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arts, beliefs, and customs that make up a way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way a person chooses to act or respond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relating to the mind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</dc:title>
  <dcterms:created xsi:type="dcterms:W3CDTF">2021-10-11T08:48:10Z</dcterms:created>
  <dcterms:modified xsi:type="dcterms:W3CDTF">2021-10-11T08:48:10Z</dcterms:modified>
</cp:coreProperties>
</file>