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2019 9BH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adolescents    </w:t>
      </w:r>
      <w:r>
        <w:t xml:space="preserve">   children    </w:t>
      </w:r>
      <w:r>
        <w:t xml:space="preserve">   conception    </w:t>
      </w:r>
      <w:r>
        <w:t xml:space="preserve">   contraception    </w:t>
      </w:r>
      <w:r>
        <w:t xml:space="preserve">   female    </w:t>
      </w:r>
      <w:r>
        <w:t xml:space="preserve">   fertility    </w:t>
      </w:r>
      <w:r>
        <w:t xml:space="preserve">   gender    </w:t>
      </w:r>
      <w:r>
        <w:t xml:space="preserve">   gender neutral    </w:t>
      </w:r>
      <w:r>
        <w:t xml:space="preserve">   male    </w:t>
      </w:r>
      <w:r>
        <w:t xml:space="preserve">   maturity    </w:t>
      </w:r>
      <w:r>
        <w:t xml:space="preserve">   pregnancy    </w:t>
      </w:r>
      <w:r>
        <w:t xml:space="preserve">   puberty    </w:t>
      </w:r>
      <w:r>
        <w:t xml:space="preserve">   relationships    </w:t>
      </w:r>
      <w:r>
        <w:t xml:space="preserve">   reproduction    </w:t>
      </w:r>
      <w:r>
        <w:t xml:space="preserve">   respect    </w:t>
      </w:r>
      <w:r>
        <w:t xml:space="preserve">   sex    </w:t>
      </w:r>
      <w:r>
        <w:t xml:space="preserve">   sexuality    </w:t>
      </w:r>
      <w:r>
        <w:t xml:space="preserve">   sexually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2019 9BH</dc:title>
  <dcterms:created xsi:type="dcterms:W3CDTF">2021-10-11T08:48:08Z</dcterms:created>
  <dcterms:modified xsi:type="dcterms:W3CDTF">2021-10-11T08:48:08Z</dcterms:modified>
</cp:coreProperties>
</file>