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class of organic compounds that are fatty acids or their derivatives and are insoluble in water but soluble in organic solvents.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does not eat or use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dose many times larger than the usual, especially of a vitamin or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dose many times larger than the usual, especially of a vitamin or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caused by the excessive loss of water from the body, which causes a rise in blood sodium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marked by a deficiency of red blood cells or of hemoglobin in the blood, resulting in pallor and weariness.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dietary material containing substances such as cellulose, lignin, and pectin, which are resistant to the action of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providing or 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a group of organic compounds that are essential for normal growth and nutrition and are required in small quantities in the diet because they cannot be synthesized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a large group of organic compounds occurring in foods and living tissues and including sugars, starch, and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emotional disorder characterized by an obsessive desire to lose weight by refusing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eating disorder in which a large quantity of food is consumed in a short period of time, often followed by feelings of guilt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used to measure the energy value of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desire to satisfy a bodily need, especially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discomfort or weakness caused by lack of food, coupled with the desire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processes that occur within a living organism in order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eating disorder in which a large quantity of food is consumed in a short period of time, often followed by feelings of guilt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condition in which the bones become brittle and fragile from loss of tissue, typically as a result of hormonal changes, or deficiency of calcium or vitamin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or gel that contains ions and can be decomposed by electrolysis, e.g., that present in a battery.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2021-10-11T08:46:30Z</dcterms:created>
  <dcterms:modified xsi:type="dcterms:W3CDTF">2021-10-11T08:46:30Z</dcterms:modified>
</cp:coreProperties>
</file>