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never needed an____________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______________ my ankle playing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have an infection, I use the thermometer to check my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Obesity increases the risk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year I go for a check-up and the doctor checks my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have two_____________ and a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 year I _________ my wrist, it was not a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I see blood, I feel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________ at home 3 times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have a temperature I sometimes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Stay at_________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mustn't eat too much ___________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lose __________ you have to have 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need more ________________ to find the cure to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cannot buy antibiotics without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Soon doctors will find the __________ for 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hurts a lot. It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sure you will ___________ your illness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get injections to relieve the __________ of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_______ to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dropped a heavy object on my ______ and it was very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 controls everything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fell over and my shoulder got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2021-10-11T08:48:21Z</dcterms:created>
  <dcterms:modified xsi:type="dcterms:W3CDTF">2021-10-11T08:48:21Z</dcterms:modified>
</cp:coreProperties>
</file>