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damage this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house hold items thas often abused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Slang for marijuana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hallucinogen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the stages for addiction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cant stop using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drug that is very damging to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 tobacco causes this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stimuilant found in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excuse fordrug usage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2021-10-11T08:46:34Z</dcterms:created>
  <dcterms:modified xsi:type="dcterms:W3CDTF">2021-10-11T08:46:34Z</dcterms:modified>
</cp:coreProperties>
</file>