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Health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Digestive    </w:t>
      </w:r>
      <w:r>
        <w:t xml:space="preserve">   Endocrine    </w:t>
      </w:r>
      <w:r>
        <w:t xml:space="preserve">   Skeletal    </w:t>
      </w:r>
      <w:r>
        <w:t xml:space="preserve">   Muscular    </w:t>
      </w:r>
      <w:r>
        <w:t xml:space="preserve">   Immune    </w:t>
      </w:r>
      <w:r>
        <w:t xml:space="preserve">   Respiratory    </w:t>
      </w:r>
      <w:r>
        <w:t xml:space="preserve">   Cerebellum    </w:t>
      </w:r>
      <w:r>
        <w:t xml:space="preserve">   Nervous    </w:t>
      </w:r>
      <w:r>
        <w:t xml:space="preserve">   Blood    </w:t>
      </w:r>
      <w:r>
        <w:t xml:space="preserve">   Cardiovascular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Health</dc:title>
  <dcterms:created xsi:type="dcterms:W3CDTF">2021-10-11T08:47:39Z</dcterms:created>
  <dcterms:modified xsi:type="dcterms:W3CDTF">2021-10-11T08:47:39Z</dcterms:modified>
</cp:coreProperties>
</file>