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waxy fat-like substance found in all cells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 from illness or injury; a person's mental or physical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our bodies convert and use energy from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Activity requiring physical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conscious, active process of making choices to achieve your full potential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measured amount of food which consumers may use to compare similar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of mental or emotional strain resulting from adverse or demanding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tool to remind consumers to eat a variety of food from different food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to measure energy; a unit of food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key index relating weight to height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2021-10-11T08:48:23Z</dcterms:created>
  <dcterms:modified xsi:type="dcterms:W3CDTF">2021-10-11T08:48:23Z</dcterms:modified>
</cp:coreProperties>
</file>