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that improves fitness for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of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different kinds of exercises during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in food the body needs to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to help choose what kinds of foods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caused by too much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treat all players, officials, and fans fairly during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composed of one or more simple sugars, starches, and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contest between 2 or more individuals or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disorder that involves self-starvation, unhealthy body image, and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that happens because of too much exercise, poor form, or wrong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committing too much time to one or more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win by breaking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that you see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breaking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diet that promises quick weight loss with little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2</dc:title>
  <dcterms:created xsi:type="dcterms:W3CDTF">2021-12-18T03:34:55Z</dcterms:created>
  <dcterms:modified xsi:type="dcterms:W3CDTF">2021-12-18T03:34:55Z</dcterms:modified>
</cp:coreProperties>
</file>