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Anger    </w:t>
      </w:r>
      <w:r>
        <w:t xml:space="preserve">   Bitterness    </w:t>
      </w:r>
      <w:r>
        <w:t xml:space="preserve">   Comfort    </w:t>
      </w:r>
      <w:r>
        <w:t xml:space="preserve">   Confident    </w:t>
      </w:r>
      <w:r>
        <w:t xml:space="preserve">   Conformity    </w:t>
      </w:r>
      <w:r>
        <w:t xml:space="preserve">   Conviction    </w:t>
      </w:r>
      <w:r>
        <w:t xml:space="preserve">   Countenance    </w:t>
      </w:r>
      <w:r>
        <w:t xml:space="preserve">   Earthquakes    </w:t>
      </w:r>
      <w:r>
        <w:t xml:space="preserve">   Emotions    </w:t>
      </w:r>
      <w:r>
        <w:t xml:space="preserve">   Forgiving    </w:t>
      </w:r>
      <w:r>
        <w:t xml:space="preserve">   Friendship    </w:t>
      </w:r>
      <w:r>
        <w:t xml:space="preserve">   Guilt    </w:t>
      </w:r>
      <w:r>
        <w:t xml:space="preserve">   Humble    </w:t>
      </w:r>
      <w:r>
        <w:t xml:space="preserve">   Influences    </w:t>
      </w:r>
      <w:r>
        <w:t xml:space="preserve">   Joy    </w:t>
      </w:r>
      <w:r>
        <w:t xml:space="preserve">   Loving    </w:t>
      </w:r>
      <w:r>
        <w:t xml:space="preserve">   Peace    </w:t>
      </w:r>
      <w:r>
        <w:t xml:space="preserve">   Peer    </w:t>
      </w:r>
      <w:r>
        <w:t xml:space="preserve">   Pressure    </w:t>
      </w:r>
      <w:r>
        <w:t xml:space="preserve">   Pride    </w:t>
      </w:r>
      <w:r>
        <w:t xml:space="preserve">   Relationships    </w:t>
      </w:r>
      <w:r>
        <w:t xml:space="preserve">   Responsibilty    </w:t>
      </w:r>
      <w:r>
        <w:t xml:space="preserve">   Social    </w:t>
      </w:r>
      <w:r>
        <w:t xml:space="preserve">   Trusting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2021-10-11T08:48:30Z</dcterms:created>
  <dcterms:modified xsi:type="dcterms:W3CDTF">2021-10-11T08:48:30Z</dcterms:modified>
</cp:coreProperties>
</file>