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exercise    </w:t>
      </w:r>
      <w:r>
        <w:t xml:space="preserve">   nurse    </w:t>
      </w:r>
      <w:r>
        <w:t xml:space="preserve">   doctor    </w:t>
      </w:r>
      <w:r>
        <w:t xml:space="preserve">   chart    </w:t>
      </w:r>
      <w:r>
        <w:t xml:space="preserve">   waitingroom    </w:t>
      </w:r>
      <w:r>
        <w:t xml:space="preserve">   handkerchief    </w:t>
      </w:r>
      <w:r>
        <w:t xml:space="preserve">   sneeze    </w:t>
      </w:r>
      <w:r>
        <w:t xml:space="preserve">   examination    </w:t>
      </w:r>
      <w:r>
        <w:t xml:space="preserve">   xray    </w:t>
      </w:r>
      <w:r>
        <w:t xml:space="preserve">   rash    </w:t>
      </w:r>
      <w:r>
        <w:t xml:space="preserve">   fever    </w:t>
      </w:r>
      <w:r>
        <w:t xml:space="preserve">   cough    </w:t>
      </w:r>
      <w:r>
        <w:t xml:space="preserve">   sorethroat    </w:t>
      </w:r>
      <w:r>
        <w:t xml:space="preserve">   flu    </w:t>
      </w:r>
      <w:r>
        <w:t xml:space="preserve">   checkup    </w:t>
      </w:r>
      <w:r>
        <w:t xml:space="preserve">   vaccination    </w:t>
      </w:r>
      <w:r>
        <w:t xml:space="preserve">   measles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2021-10-11T08:47:42Z</dcterms:created>
  <dcterms:modified xsi:type="dcterms:W3CDTF">2021-10-11T08:47:42Z</dcterms:modified>
</cp:coreProperties>
</file>