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sleep    </w:t>
      </w:r>
      <w:r>
        <w:t xml:space="preserve">   exercise    </w:t>
      </w:r>
      <w:r>
        <w:t xml:space="preserve">   weight    </w:t>
      </w:r>
      <w:r>
        <w:t xml:space="preserve">   heart    </w:t>
      </w:r>
      <w:r>
        <w:t xml:space="preserve">   teeth    </w:t>
      </w:r>
      <w:r>
        <w:t xml:space="preserve">   bones    </w:t>
      </w:r>
      <w:r>
        <w:t xml:space="preserve">   muscles    </w:t>
      </w:r>
      <w:r>
        <w:t xml:space="preserve">   energy    </w:t>
      </w:r>
      <w:r>
        <w:t xml:space="preserve">   carbohydrate    </w:t>
      </w:r>
      <w:r>
        <w:t xml:space="preserve">   sugar    </w:t>
      </w:r>
      <w:r>
        <w:t xml:space="preserve">   protein    </w:t>
      </w:r>
      <w:r>
        <w:t xml:space="preserve">   fibre    </w:t>
      </w:r>
      <w:r>
        <w:t xml:space="preserve">   vitamins    </w:t>
      </w:r>
      <w:r>
        <w:t xml:space="preserve">   minerals    </w:t>
      </w:r>
      <w:r>
        <w:t xml:space="preserve">   fats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2021-10-11T08:47:44Z</dcterms:created>
  <dcterms:modified xsi:type="dcterms:W3CDTF">2021-10-11T08:47:44Z</dcterms:modified>
</cp:coreProperties>
</file>