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ankles    </w:t>
      </w:r>
      <w:r>
        <w:t xml:space="preserve">   arms    </w:t>
      </w:r>
      <w:r>
        <w:t xml:space="preserve">   back    </w:t>
      </w:r>
      <w:r>
        <w:t xml:space="preserve">   beard    </w:t>
      </w:r>
      <w:r>
        <w:t xml:space="preserve">   belly button    </w:t>
      </w:r>
      <w:r>
        <w:t xml:space="preserve">   cheeks    </w:t>
      </w:r>
      <w:r>
        <w:t xml:space="preserve">   chest    </w:t>
      </w:r>
      <w:r>
        <w:t xml:space="preserve">   chin    </w:t>
      </w:r>
      <w:r>
        <w:t xml:space="preserve">   ears    </w:t>
      </w:r>
      <w:r>
        <w:t xml:space="preserve">   elbow    </w:t>
      </w:r>
      <w:r>
        <w:t xml:space="preserve">   eyebrow    </w:t>
      </w:r>
      <w:r>
        <w:t xml:space="preserve">   eyelashes    </w:t>
      </w:r>
      <w:r>
        <w:t xml:space="preserve">   eyelids    </w:t>
      </w:r>
      <w:r>
        <w:t xml:space="preserve">   eyes    </w:t>
      </w:r>
      <w:r>
        <w:t xml:space="preserve">   face    </w:t>
      </w:r>
      <w:r>
        <w:t xml:space="preserve">   feet    </w:t>
      </w:r>
      <w:r>
        <w:t xml:space="preserve">   fingers    </w:t>
      </w:r>
      <w:r>
        <w:t xml:space="preserve">   foot    </w:t>
      </w:r>
      <w:r>
        <w:t xml:space="preserve">   Forehead    </w:t>
      </w:r>
      <w:r>
        <w:t xml:space="preserve">   hair    </w:t>
      </w:r>
      <w:r>
        <w:t xml:space="preserve">   hands    </w:t>
      </w:r>
      <w:r>
        <w:t xml:space="preserve">   Head    </w:t>
      </w:r>
      <w:r>
        <w:t xml:space="preserve">   heels    </w:t>
      </w:r>
      <w:r>
        <w:t xml:space="preserve">   knees    </w:t>
      </w:r>
      <w:r>
        <w:t xml:space="preserve">   legs    </w:t>
      </w:r>
      <w:r>
        <w:t xml:space="preserve">   moustache    </w:t>
      </w:r>
      <w:r>
        <w:t xml:space="preserve">   mouth    </w:t>
      </w:r>
      <w:r>
        <w:t xml:space="preserve">   neck    </w:t>
      </w:r>
      <w:r>
        <w:t xml:space="preserve">   nose    </w:t>
      </w:r>
      <w:r>
        <w:t xml:space="preserve">   shoulders    </w:t>
      </w:r>
      <w:r>
        <w:t xml:space="preserve">   stomach    </w:t>
      </w:r>
      <w:r>
        <w:t xml:space="preserve">   teeth    </w:t>
      </w:r>
      <w:r>
        <w:t xml:space="preserve">   thighs    </w:t>
      </w:r>
      <w:r>
        <w:t xml:space="preserve">   toes    </w:t>
      </w:r>
      <w:r>
        <w:t xml:space="preserve">   tongue    </w:t>
      </w:r>
      <w:r>
        <w:t xml:space="preserve">   tooth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2021-10-11T08:48:37Z</dcterms:created>
  <dcterms:modified xsi:type="dcterms:W3CDTF">2021-10-11T08:48:37Z</dcterms:modified>
</cp:coreProperties>
</file>