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Phosphorus    </w:t>
      </w:r>
      <w:r>
        <w:t xml:space="preserve">   Potassium    </w:t>
      </w:r>
      <w:r>
        <w:t xml:space="preserve">   Sodium    </w:t>
      </w:r>
      <w:r>
        <w:t xml:space="preserve">   Dry weight    </w:t>
      </w:r>
      <w:r>
        <w:t xml:space="preserve">   Blood Pressure    </w:t>
      </w:r>
      <w:r>
        <w:t xml:space="preserve">   Clearance    </w:t>
      </w:r>
      <w:r>
        <w:t xml:space="preserve">   Bun    </w:t>
      </w:r>
      <w:r>
        <w:t xml:space="preserve">   Creatine    </w:t>
      </w:r>
      <w:r>
        <w:t xml:space="preserve">   URR    </w:t>
      </w:r>
      <w:r>
        <w:t xml:space="preserve">   KT/V    </w:t>
      </w:r>
      <w:r>
        <w:t xml:space="preserve">   Dialysate    </w:t>
      </w:r>
      <w:r>
        <w:t xml:space="preserve">   Catheter    </w:t>
      </w:r>
      <w:r>
        <w:t xml:space="preserve">   Graft    </w:t>
      </w:r>
      <w:r>
        <w:t xml:space="preserve">   Fistula    </w:t>
      </w:r>
      <w:r>
        <w:t xml:space="preserve">   Vascular Access    </w:t>
      </w:r>
      <w:r>
        <w:t xml:space="preserve">   Transplant    </w:t>
      </w:r>
      <w:r>
        <w:t xml:space="preserve">   CCPD    </w:t>
      </w:r>
      <w:r>
        <w:t xml:space="preserve">   CAPD    </w:t>
      </w:r>
      <w:r>
        <w:t xml:space="preserve">   Peritoneal    </w:t>
      </w:r>
      <w:r>
        <w:t xml:space="preserve">   Hemodialysis    </w:t>
      </w:r>
      <w:r>
        <w:t xml:space="preserve">   Nephrologist    </w:t>
      </w:r>
      <w:r>
        <w:t xml:space="preserve">   Dialysis    </w:t>
      </w:r>
      <w:r>
        <w:t xml:space="preserve">   ESRD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2021-10-11T08:47:46Z</dcterms:created>
  <dcterms:modified xsi:type="dcterms:W3CDTF">2021-10-11T08:47:46Z</dcterms:modified>
</cp:coreProperties>
</file>