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 impact on health which can reduce the chance of ill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demontrate the achievement of an outcome through speaking to an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a person to relate to and interact effectively with others and participate within the community individually and cooperatively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makes the decision if you have a satisfactorily completed each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emotional, intellectual, physical, social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complete state of physical, mental and social wellbeing and not merely the absense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study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 impact on health which can increase the chance ofill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a person is expected to live from birth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wellbeing in which a person feels positive about themselves and their life. Works productively and contributes to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effective functioning of the body and its systems and a persons ability to perform tasks and develop physical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biological, behavioural, social environment, physical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new cases of an illness or condition within a population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devlopment that involves a life long continuous process neginning at conception and ending with death and is percieved as involving a series of orderly and predictable changes icluding physical, social, emotional and intellectual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2022-08-05T18:14:16Z</dcterms:created>
  <dcterms:modified xsi:type="dcterms:W3CDTF">2022-08-05T18:14:16Z</dcterms:modified>
</cp:coreProperties>
</file>