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pić wodę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ból brzucha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złamana ręka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jeść zdrowo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myć się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przeziębienie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ból głowy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.... 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kaszel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siniak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gorączka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spać dobrze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....... got a broken leg.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ból gardła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zranienie, przecięcie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ból zęba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ćwiczyć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ból 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grypa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2021-10-11T08:48:25Z</dcterms:created>
  <dcterms:modified xsi:type="dcterms:W3CDTF">2021-10-11T08:48:25Z</dcterms:modified>
</cp:coreProperties>
</file>