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fruits    </w:t>
      </w:r>
      <w:r>
        <w:t xml:space="preserve">   dairy    </w:t>
      </w:r>
      <w:r>
        <w:t xml:space="preserve">   protein    </w:t>
      </w:r>
      <w:r>
        <w:t xml:space="preserve">   weight    </w:t>
      </w:r>
      <w:r>
        <w:t xml:space="preserve">   vegetables    </w:t>
      </w:r>
      <w:r>
        <w:t xml:space="preserve">   grains    </w:t>
      </w:r>
      <w:r>
        <w:t xml:space="preserve">   variety    </w:t>
      </w:r>
      <w:r>
        <w:t xml:space="preserve">   proportions    </w:t>
      </w:r>
      <w:r>
        <w:t xml:space="preserve">   meals    </w:t>
      </w:r>
      <w:r>
        <w:t xml:space="preserve">   healthful diet    </w:t>
      </w:r>
      <w:r>
        <w:t xml:space="preserve">   food pyramid    </w:t>
      </w:r>
      <w:r>
        <w:t xml:space="preserve">   exercise    </w:t>
      </w:r>
      <w:r>
        <w:t xml:space="preserve">   disease    </w:t>
      </w:r>
      <w:r>
        <w:t xml:space="preserve">   calories    </w:t>
      </w:r>
      <w:r>
        <w:t xml:space="preserve">   bmi    </w:t>
      </w:r>
      <w:r>
        <w:t xml:space="preserve">   balance    </w:t>
      </w:r>
      <w:r>
        <w:t xml:space="preserve">  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2021-10-11T08:47:51Z</dcterms:created>
  <dcterms:modified xsi:type="dcterms:W3CDTF">2021-10-11T08:47:51Z</dcterms:modified>
</cp:coreProperties>
</file>