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called when a network of cells, tissues, organs, and chemicals fight pathogens?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disease that is spread from 1 living thing to another through the environment?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reaction to tissue damage caused by an injury or infection.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preparation of dead or weakened pathogen that are introduced into the body to stimulate an immune response.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Single-celled microorganisms.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white blood cell that attacks invading pathogens?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you get when pathogens enter the body, multiply, and damage body cells?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of genetic material that invades living cells to reproduce.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protein that acts against a specific antigen?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 that kills cells or interferes with their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 organism that carries and transmits pathogens to humans or other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Specialized white blood cells that provide the body with immunity.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that is capable of triggering an immune system response.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 organism that causes disease?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2021-10-11T08:46:56Z</dcterms:created>
  <dcterms:modified xsi:type="dcterms:W3CDTF">2021-10-11T08:46:56Z</dcterms:modified>
</cp:coreProperties>
</file>