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positive form of stress having a beneficial effect on health, motivation, performance, and emotional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 or interest of transmitting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or an instance of taking one's own life voluntarily and intentionally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anxiety disorder, defined by a persistent fear of an object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prolonged and usually abnormal inability to get enough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process of fully developing and using one's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affective aspect of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disturb the regular or normal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Fight or flight response to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burden on one's emotional or mental well-being created by demands on one's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emotion characterized by an unpleasant state of inner turmoil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able to revert to original size and shape after being stretched, squeezed, or twisted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marked by obtrusive energy and self-assertiveness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state of feeling sad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mental disorder that can develop after a person is exposed to a traumatic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mental image one has for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any of several psychological disorders of mood characterized usually by alternating episodes of depression and 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abnormal anxiety about one's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lacking in energy or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of great suffering of body or mind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2021-10-11T08:47:00Z</dcterms:created>
  <dcterms:modified xsi:type="dcterms:W3CDTF">2021-10-11T08:47:00Z</dcterms:modified>
</cp:coreProperties>
</file>