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collaborate    </w:t>
      </w:r>
      <w:r>
        <w:t xml:space="preserve">   acquaintance    </w:t>
      </w:r>
      <w:r>
        <w:t xml:space="preserve">   schizophrenia    </w:t>
      </w:r>
      <w:r>
        <w:t xml:space="preserve">   fiber    </w:t>
      </w:r>
      <w:r>
        <w:t xml:space="preserve">   eating disorder    </w:t>
      </w:r>
      <w:r>
        <w:t xml:space="preserve">   body image    </w:t>
      </w:r>
      <w:r>
        <w:t xml:space="preserve">   harassment    </w:t>
      </w:r>
      <w:r>
        <w:t xml:space="preserve">   dehydrated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mediatior    </w:t>
      </w:r>
      <w:r>
        <w:t xml:space="preserve">   compromise    </w:t>
      </w:r>
      <w:r>
        <w:t xml:space="preserve">   self esteem    </w:t>
      </w:r>
      <w:r>
        <w:t xml:space="preserve">   negotiation    </w:t>
      </w:r>
      <w:r>
        <w:t xml:space="preserve">   body mass index    </w:t>
      </w:r>
      <w:r>
        <w:t xml:space="preserve">   fats    </w:t>
      </w:r>
      <w:r>
        <w:t xml:space="preserve">   obesity    </w:t>
      </w:r>
      <w:r>
        <w:t xml:space="preserve">   appetite    </w:t>
      </w:r>
      <w:r>
        <w:t xml:space="preserve">   carbohydrate    </w:t>
      </w:r>
      <w:r>
        <w:t xml:space="preserve">   I message    </w:t>
      </w:r>
      <w:r>
        <w:t xml:space="preserve">   depression    </w:t>
      </w:r>
      <w:r>
        <w:t xml:space="preserve">   social    </w:t>
      </w:r>
      <w:r>
        <w:t xml:space="preserve">   myplate    </w:t>
      </w:r>
      <w:r>
        <w:t xml:space="preserve">   protein    </w:t>
      </w:r>
      <w:r>
        <w:t xml:space="preserve">   physical    </w:t>
      </w:r>
      <w:r>
        <w:t xml:space="preserve">   anxiety    </w:t>
      </w:r>
      <w:r>
        <w:t xml:space="preserve">   bystander    </w:t>
      </w:r>
      <w:r>
        <w:t xml:space="preserve">   phobia    </w:t>
      </w:r>
      <w:r>
        <w:t xml:space="preserve">   mental    </w:t>
      </w:r>
      <w:r>
        <w:t xml:space="preserve">   assertive    </w:t>
      </w:r>
      <w:r>
        <w:t xml:space="preserve">   bullying    </w:t>
      </w:r>
      <w:r>
        <w:t xml:space="preserve">   peers    </w:t>
      </w:r>
      <w:r>
        <w:t xml:space="preserve">   peer pressure    </w:t>
      </w:r>
      <w:r>
        <w:t xml:space="preserve">   aggressive    </w:t>
      </w:r>
      <w:r>
        <w:t xml:space="preserve">   passive    </w:t>
      </w:r>
      <w:r>
        <w:t xml:space="preserve">   communication    </w:t>
      </w:r>
      <w:r>
        <w:t xml:space="preserve">   wellness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2021-10-21T03:39:08Z</dcterms:created>
  <dcterms:modified xsi:type="dcterms:W3CDTF">2021-10-21T03:39:08Z</dcterms:modified>
</cp:coreProperties>
</file>