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unusually high occurrence of a disease in a certain place during a certain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your body's ability to destroy pathogens that it has previously encountered before the pathogens are able to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called _____ carry out most of the immune systems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pathogens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&amp; viruses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 several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drug that inhibits or kills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such as yeasts, molds, &amp; mushrooms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so small they can only be seen through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network of vessels that collects fluid from your tissues &amp; returns it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Simple, single-celled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called organisms that are much larger &amp; more complex than bacteria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pathogens are able to get past the physical &amp; chemical defenses &amp; begin to injure cells, your Boyd is ready with its second line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disease that has become increasingly common in humans within the last 20 years or threatens to become more common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Blood, other fluids &amp; &amp; white blood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proteins that attach to the surface of pathogens Otto the toxins produced by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openings into your body,such as your mouth, eyes, &amp; nose, are covered by protective linings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body's third &amp; most sophisticated line of defense against pathogens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organisms or viruses that enter &amp; multiply within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bacteria injure cells by giving off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 antibodies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2021-10-11T08:47:02Z</dcterms:created>
  <dcterms:modified xsi:type="dcterms:W3CDTF">2021-10-11T08:47:02Z</dcterms:modified>
</cp:coreProperties>
</file>