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When body can't get someone to throw up because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Dizzy, uncontrollable laughter, blurred vision and 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Not very strong can drink a lot and not get drunk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Can get you drunk very fast and strongest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says it inhalant also to blow up  balloons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Green and brown flour mix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Used for medical needs not a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Short name for Tetrahydracanibinol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 Another name for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Rolled up tobacco wrapped in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Damage to organs and brain are examples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With one use you can die 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Addictive chemical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Five or more pounds of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Headaches, dizziness are some examples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Depending on a substance and unable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Used for celebrations/special occasion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Not as strong as the liquor but stronger than beer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Legal age to smoke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Has a flavored oil and nicotine. Like e-cigarette's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Purposely putting empty can to mouth to get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Another name for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Used to get high – any household item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</dc:title>
  <dcterms:created xsi:type="dcterms:W3CDTF">2021-10-11T08:47:07Z</dcterms:created>
  <dcterms:modified xsi:type="dcterms:W3CDTF">2021-10-11T08:47:07Z</dcterms:modified>
</cp:coreProperties>
</file>