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451: Pain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drugs is 100 times stronger than morphine?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heroin passes the blood-brain barrier, it becomes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mammals have an opioid system? (T/F)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will a heroin user who is mainlining ingest the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target for pharmaceuticals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in the body where all drugs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anxiety disorders, doctors prescribe tranquilizers such as valium, Xanax, or lexomyl. Collectively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three different opioid receptors are Mu, _____, and Kappa.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 receptors mediate all of the effects associated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Opioid Peptides and their receptors make up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release of GABA while under the influence of morphine or heroin occurs in what specific part of the brain?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obvious sign of opiate use in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morphine usually prescribed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releases endorphins in response to which of the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time, continued ingestion of opiates by a user is driven by a process of ________ reinforcement.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considered the brain's natural opiate?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medical technicians responding to a person who has taken an overdose of heroin will likely administer a dose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Striatum and the Hippocampus are affected by ________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 duration of action in ________ is a key factor in the drug's use as an alternative drug for heroin addicts on maintenance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acute effects of opiate drugs cannot be clinically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soon can a person develop physical dependence on heroin with daily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451: Pain Killers</dc:title>
  <dcterms:created xsi:type="dcterms:W3CDTF">2021-10-11T08:47:46Z</dcterms:created>
  <dcterms:modified xsi:type="dcterms:W3CDTF">2021-10-11T08:47:46Z</dcterms:modified>
</cp:coreProperties>
</file>