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 dentiste    </w:t>
      </w:r>
      <w:r>
        <w:t xml:space="preserve">   sain    </w:t>
      </w:r>
      <w:r>
        <w:t xml:space="preserve">   grave    </w:t>
      </w:r>
      <w:r>
        <w:t xml:space="preserve">   enceinte    </w:t>
      </w:r>
      <w:r>
        <w:t xml:space="preserve">   une pilule    </w:t>
      </w:r>
      <w:r>
        <w:t xml:space="preserve">   un rhume    </w:t>
      </w:r>
      <w:r>
        <w:t xml:space="preserve">   la grippe    </w:t>
      </w:r>
      <w:r>
        <w:t xml:space="preserve">   une blessure    </w:t>
      </w:r>
      <w:r>
        <w:t xml:space="preserve">   tousser    </w:t>
      </w:r>
      <w:r>
        <w:t xml:space="preserve">   le shampooing    </w:t>
      </w:r>
      <w:r>
        <w:t xml:space="preserve">   une serviette    </w:t>
      </w:r>
      <w:r>
        <w:t xml:space="preserve">   le savon    </w:t>
      </w:r>
      <w:r>
        <w:t xml:space="preserve">   un rasoir    </w:t>
      </w:r>
      <w:r>
        <w:t xml:space="preserve">   un peigne    </w:t>
      </w:r>
      <w:r>
        <w:t xml:space="preserve">   une pantoufle    </w:t>
      </w:r>
      <w:r>
        <w:t xml:space="preserve">   le maquillage    </w:t>
      </w:r>
      <w:r>
        <w:t xml:space="preserve">   le dentifrice    </w:t>
      </w:r>
      <w:r>
        <w:t xml:space="preserve">   la creme a raser    </w:t>
      </w:r>
      <w:r>
        <w:t xml:space="preserve">   une brosse    </w:t>
      </w:r>
      <w:r>
        <w:t xml:space="preserve">   un réveil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2021-10-11T08:48:11Z</dcterms:created>
  <dcterms:modified xsi:type="dcterms:W3CDTF">2021-10-11T08:48:11Z</dcterms:modified>
</cp:coreProperties>
</file>