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sleeplessness    </w:t>
      </w:r>
      <w:r>
        <w:t xml:space="preserve">   chest pain    </w:t>
      </w:r>
      <w:r>
        <w:t xml:space="preserve">   seizures    </w:t>
      </w:r>
      <w:r>
        <w:t xml:space="preserve">   nervousness    </w:t>
      </w:r>
      <w:r>
        <w:t xml:space="preserve">   confusion    </w:t>
      </w:r>
      <w:r>
        <w:t xml:space="preserve">   cancer    </w:t>
      </w:r>
      <w:r>
        <w:t xml:space="preserve">   lungs    </w:t>
      </w:r>
      <w:r>
        <w:t xml:space="preserve">   antibiotics    </w:t>
      </w:r>
      <w:r>
        <w:t xml:space="preserve">   peer pressure    </w:t>
      </w:r>
      <w:r>
        <w:t xml:space="preserve">   self respect    </w:t>
      </w:r>
      <w:r>
        <w:t xml:space="preserve">   illegal drug    </w:t>
      </w:r>
      <w:r>
        <w:t xml:space="preserve">   inhalents    </w:t>
      </w:r>
      <w:r>
        <w:t xml:space="preserve">   caffine    </w:t>
      </w:r>
      <w:r>
        <w:t xml:space="preserve">   addiction    </w:t>
      </w:r>
      <w:r>
        <w:t xml:space="preserve">   expiration date    </w:t>
      </w:r>
      <w:r>
        <w:t xml:space="preserve">   dose    </w:t>
      </w:r>
      <w:r>
        <w:t xml:space="preserve">   prescription    </w:t>
      </w:r>
      <w:r>
        <w:t xml:space="preserve">   side effects    </w:t>
      </w:r>
      <w:r>
        <w:t xml:space="preserve">   drug    </w:t>
      </w:r>
      <w:r>
        <w:t xml:space="preserve">   medicine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2021-10-11T08:46:42Z</dcterms:created>
  <dcterms:modified xsi:type="dcterms:W3CDTF">2021-10-11T08:46:42Z</dcterms:modified>
</cp:coreProperties>
</file>