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slice of bread and 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injure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balanced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Sweet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Fatty, greasy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injury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2021-10-11T08:47:20Z</dcterms:created>
  <dcterms:modified xsi:type="dcterms:W3CDTF">2021-10-11T08:47:20Z</dcterms:modified>
</cp:coreProperties>
</file>