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help or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prepares and sells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instruction written by a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gel container with medicine inside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shop where medicines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liquid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rub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cream applied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solid dose of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2021-10-11T08:47:27Z</dcterms:created>
  <dcterms:modified xsi:type="dcterms:W3CDTF">2021-10-11T08:47:27Z</dcterms:modified>
</cp:coreProperties>
</file>