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fibre    </w:t>
      </w:r>
      <w:r>
        <w:t xml:space="preserve">   nuts    </w:t>
      </w:r>
      <w:r>
        <w:t xml:space="preserve">   relaxation    </w:t>
      </w:r>
      <w:r>
        <w:t xml:space="preserve">   weight    </w:t>
      </w:r>
      <w:r>
        <w:t xml:space="preserve">   swimming    </w:t>
      </w:r>
      <w:r>
        <w:t xml:space="preserve">   gym    </w:t>
      </w:r>
      <w:r>
        <w:t xml:space="preserve">   nutrition    </w:t>
      </w:r>
      <w:r>
        <w:t xml:space="preserve">   exercise    </w:t>
      </w:r>
      <w:r>
        <w:t xml:space="preserve">   nurse    </w:t>
      </w:r>
      <w:r>
        <w:t xml:space="preserve">   chemist    </w:t>
      </w:r>
      <w:r>
        <w:t xml:space="preserve">   salad    </w:t>
      </w:r>
      <w:r>
        <w:t xml:space="preserve">   eating    </w:t>
      </w:r>
      <w:r>
        <w:t xml:space="preserve">   fruit    </w:t>
      </w:r>
      <w:r>
        <w:t xml:space="preserve">   vegetable    </w:t>
      </w:r>
      <w:r>
        <w:t xml:space="preserve">   cholesterol    </w:t>
      </w:r>
      <w:r>
        <w:t xml:space="preserve">   operation    </w:t>
      </w:r>
      <w:r>
        <w:t xml:space="preserve">   heart    </w:t>
      </w:r>
      <w:r>
        <w:t xml:space="preserve">   hospital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2021-10-11T08:46:45Z</dcterms:created>
  <dcterms:modified xsi:type="dcterms:W3CDTF">2021-10-11T08:46:45Z</dcterms:modified>
</cp:coreProperties>
</file>