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acne    </w:t>
      </w:r>
      <w:r>
        <w:t xml:space="preserve">   brain    </w:t>
      </w:r>
      <w:r>
        <w:t xml:space="preserve">   changes    </w:t>
      </w:r>
      <w:r>
        <w:t xml:space="preserve">   genitals    </w:t>
      </w:r>
      <w:r>
        <w:t xml:space="preserve">   glands    </w:t>
      </w:r>
      <w:r>
        <w:t xml:space="preserve">   growingpains    </w:t>
      </w:r>
      <w:r>
        <w:t xml:space="preserve">   hair    </w:t>
      </w:r>
      <w:r>
        <w:t xml:space="preserve">   muscles    </w:t>
      </w:r>
      <w:r>
        <w:t xml:space="preserve">   oestrogen    </w:t>
      </w:r>
      <w:r>
        <w:t xml:space="preserve">   older    </w:t>
      </w:r>
      <w:r>
        <w:t xml:space="preserve">   puberty    </w:t>
      </w:r>
      <w:r>
        <w:t xml:space="preserve">   sweat    </w:t>
      </w:r>
      <w:r>
        <w:t xml:space="preserve">   testosterone    </w:t>
      </w:r>
      <w:r>
        <w:t xml:space="preserve">   voicechanges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2021-10-11T08:46:53Z</dcterms:created>
  <dcterms:modified xsi:type="dcterms:W3CDTF">2021-10-11T08:46:53Z</dcterms:modified>
</cp:coreProperties>
</file>