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5th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added to food to enhance the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Immune system reaction that occurs soin after eating a certain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desire to satisfy a bodily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discomfort cause by the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energy needed to raise the temperature of 1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the body needs to regulate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detrimental reaction often delayed to a food or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the body takes in and uses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complex carbohydrates that is founf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in organic substance of natural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bacteria or other microorganisms are unintentionally transferred from one substance or object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is high in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Illnes resulting from food spoilage of contaminated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 sterilization of a substance and especially a liquid such as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class of nitrogenous organic compounds that consists large molecule composed of one or more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made of carbon hyocosan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fat like substance that is found in animal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condition in which the bones become brittle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group of organic compounds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5th period </dc:title>
  <dcterms:created xsi:type="dcterms:W3CDTF">2021-10-11T08:47:14Z</dcterms:created>
  <dcterms:modified xsi:type="dcterms:W3CDTF">2021-10-11T08:47:14Z</dcterms:modified>
</cp:coreProperties>
</file>