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7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forceful or intense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things you like to do or may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eat in your day to 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important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you require.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or emotional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of physical, mental,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confident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are good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are NOT good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you express yourself.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or pushover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Tendencies that people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feel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learning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optimum mental, physical, and social health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concerned about your physical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work towards.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your talents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thoughts and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7 Crossword #1</dc:title>
  <dcterms:created xsi:type="dcterms:W3CDTF">2021-10-11T08:46:58Z</dcterms:created>
  <dcterms:modified xsi:type="dcterms:W3CDTF">2021-10-11T08:46:58Z</dcterms:modified>
</cp:coreProperties>
</file>